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05-0533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40909043642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40909043642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09.09.2024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0412365400135005332520161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